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asexual    </w:t>
      </w:r>
      <w:r>
        <w:t xml:space="preserve">   behaviors    </w:t>
      </w:r>
      <w:r>
        <w:t xml:space="preserve">   bisexual    </w:t>
      </w:r>
      <w:r>
        <w:t xml:space="preserve">   bonobos    </w:t>
      </w:r>
      <w:r>
        <w:t xml:space="preserve">   estrogen    </w:t>
      </w:r>
      <w:r>
        <w:t xml:space="preserve">   estrus period    </w:t>
      </w:r>
      <w:r>
        <w:t xml:space="preserve">   excitement    </w:t>
      </w:r>
      <w:r>
        <w:t xml:space="preserve">   fertile    </w:t>
      </w:r>
      <w:r>
        <w:t xml:space="preserve">   genes    </w:t>
      </w:r>
      <w:r>
        <w:t xml:space="preserve">   heterosexual    </w:t>
      </w:r>
      <w:r>
        <w:t xml:space="preserve">   homosexual    </w:t>
      </w:r>
      <w:r>
        <w:t xml:space="preserve">   human sexuality    </w:t>
      </w:r>
      <w:r>
        <w:t xml:space="preserve">   orgasm    </w:t>
      </w:r>
      <w:r>
        <w:t xml:space="preserve">   plateau    </w:t>
      </w:r>
      <w:r>
        <w:t xml:space="preserve">   resolution    </w:t>
      </w:r>
      <w:r>
        <w:t xml:space="preserve">   sexual behavior    </w:t>
      </w:r>
      <w:r>
        <w:t xml:space="preserve">   testosterone    </w:t>
      </w:r>
      <w:r>
        <w:t xml:space="preserve">   variations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Sexuality</dc:title>
  <dcterms:created xsi:type="dcterms:W3CDTF">2021-10-11T09:24:44Z</dcterms:created>
  <dcterms:modified xsi:type="dcterms:W3CDTF">2021-10-11T09:24:44Z</dcterms:modified>
</cp:coreProperties>
</file>