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sex organ;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two months of development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Doctor who specializes in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who specializes in the male reproductive system and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Female sex cell produced in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sex cell produced in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 responsible for bringing urine (and semen)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hormone produced in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 the fetus during pregnancy;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Folds of skin outside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When the penis becomes engorged with blood and becomes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7 months of development in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 that produces sperm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Male hormone produced in the testicles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When semen leaves the penis through the 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that nourishes the fetus during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Gland that produces a chemical fluid to protect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sperm cells until they reach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Entrance to the uterus; dilates 10 cm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uterus begins to squeeze the fetus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Glands that produce egg cells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during which adolescents reach sexual maturity and become capable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sperm cell joins an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Discharge of blood from the uterus, also known as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Fluid ejaculated from the penis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Sac that hold the testicles and regulates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</dc:title>
  <dcterms:created xsi:type="dcterms:W3CDTF">2021-10-11T09:24:58Z</dcterms:created>
  <dcterms:modified xsi:type="dcterms:W3CDTF">2021-10-11T09:24:58Z</dcterms:modified>
</cp:coreProperties>
</file>