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attracted to the opposite gender.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gender identity, gender expression and biological sex all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attracted to everyone no matter of their gender identity and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Lesbian or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person's private sense of their own gender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person was originally born as (male, female, intersex)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someone dresses, their mannerisms, speech patterns and social interactions.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not attracted to anyone.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attracted to their own gender and the opposite gender.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gender identity, gender expression and biological sex do not match.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Sexuality</dc:title>
  <dcterms:created xsi:type="dcterms:W3CDTF">2021-10-11T09:23:46Z</dcterms:created>
  <dcterms:modified xsi:type="dcterms:W3CDTF">2021-10-11T09:23:46Z</dcterms:modified>
</cp:coreProperties>
</file>