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feminine    </w:t>
      </w:r>
      <w:r>
        <w:t xml:space="preserve">   masculine    </w:t>
      </w:r>
      <w:r>
        <w:t xml:space="preserve">   Asexual    </w:t>
      </w:r>
      <w:r>
        <w:t xml:space="preserve">   Bisexual    </w:t>
      </w:r>
      <w:r>
        <w:t xml:space="preserve">   Homosexual    </w:t>
      </w:r>
      <w:r>
        <w:t xml:space="preserve">   Heterosexual    </w:t>
      </w:r>
      <w:r>
        <w:t xml:space="preserve">   Equality    </w:t>
      </w:r>
      <w:r>
        <w:t xml:space="preserve">   Unity    </w:t>
      </w:r>
      <w:r>
        <w:t xml:space="preserve">   Acceptance    </w:t>
      </w:r>
      <w:r>
        <w:t xml:space="preserve">   LGBTQ    </w:t>
      </w:r>
      <w:r>
        <w:t xml:space="preserve">   sexual orientation    </w:t>
      </w:r>
      <w:r>
        <w:t xml:space="preserve">   transgender    </w:t>
      </w:r>
      <w:r>
        <w:t xml:space="preserve">   gender identity    </w:t>
      </w:r>
      <w:r>
        <w:t xml:space="preserve">   gender roles    </w:t>
      </w:r>
      <w:r>
        <w:t xml:space="preserve">   gender    </w:t>
      </w:r>
      <w:r>
        <w:t xml:space="preserve">   intersex    </w:t>
      </w:r>
      <w:r>
        <w:t xml:space="preserve">   biological sex    </w:t>
      </w:r>
      <w:r>
        <w:t xml:space="preserve">   sexuality    </w:t>
      </w:r>
      <w:r>
        <w:t xml:space="preserve">   Homophobia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 </dc:title>
  <dcterms:created xsi:type="dcterms:W3CDTF">2021-10-11T09:24:18Z</dcterms:created>
  <dcterms:modified xsi:type="dcterms:W3CDTF">2021-10-11T09:24:18Z</dcterms:modified>
</cp:coreProperties>
</file>