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bone is located behind the eyes and nose and the ___________ connects all the bones of the cranium.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bones that join to form the bridge of the nose are__________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the study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Indenting above the nape area, ___________ bones forms the back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  bones are located on either side of the head, directly above the ears and below the parietal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are the two bones of the upper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system is the physical foundation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spongy _________ bone between the eyes forms part of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encloses and proects the brain and primary sensory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facial skeleton bone and is the lowere jaw is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extends from the top of the eyes to the top of the head, forming the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the two bones that form the upper cheek and the bottom of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bones form the crown and upper sides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are the two smallest facial bones, forming thefront part of the inner bottom wall of the eye socket.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Skeletal System</dc:title>
  <dcterms:created xsi:type="dcterms:W3CDTF">2021-10-11T09:23:18Z</dcterms:created>
  <dcterms:modified xsi:type="dcterms:W3CDTF">2021-10-11T09:23:18Z</dcterms:modified>
</cp:coreProperties>
</file>