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Skeleton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My wrist and ankle bones are a __________ shape.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My jaw and spine are _______________ shapes.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My shoulder bones are a __________ shape.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My bones are connected with ___________ 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 the bones in my body make up a ______________ 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My arm and leg bones are a ___________ shape.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Bones can ____________ my body from danger.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My __________ helps to support my back.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My __________ protect my lungs, heart, and stomach.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There are 206 _________ in my body.</w:t>
            </w:r>
          </w:p>
        </w:tc>
      </w:tr>
    </w:tbl>
    <w:p>
      <w:pPr>
        <w:pStyle w:val="WordBankSmall"/>
      </w:pPr>
      <w:r>
        <w:t xml:space="preserve">   bones    </w:t>
      </w:r>
      <w:r>
        <w:t xml:space="preserve">   protect    </w:t>
      </w:r>
      <w:r>
        <w:t xml:space="preserve">   joints    </w:t>
      </w:r>
      <w:r>
        <w:t xml:space="preserve">   skeleton    </w:t>
      </w:r>
      <w:r>
        <w:t xml:space="preserve">   long    </w:t>
      </w:r>
      <w:r>
        <w:t xml:space="preserve">   short    </w:t>
      </w:r>
      <w:r>
        <w:t xml:space="preserve">   flat    </w:t>
      </w:r>
      <w:r>
        <w:t xml:space="preserve">   irregular    </w:t>
      </w:r>
      <w:r>
        <w:t xml:space="preserve">   spine    </w:t>
      </w:r>
      <w:r>
        <w:t xml:space="preserve">   ribs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Skeleton</dc:title>
  <dcterms:created xsi:type="dcterms:W3CDTF">2021-10-11T09:24:13Z</dcterms:created>
  <dcterms:modified xsi:type="dcterms:W3CDTF">2021-10-11T09:24:13Z</dcterms:modified>
</cp:coreProperties>
</file>