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Studies/Nutrition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overindulgence in or dependence on a addictive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fccla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feeling of annoyance,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 a person with cruelty or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forcing someone to have sex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quality of being dedicated to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amount of food eaten between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desire to be with someone you find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group of people with shared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your raped by someone youknow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condition of being grossly fat or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emotional disorder involving distortion of body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fail to care for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 letter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mood disorder that cause a persistent feeling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unhappy or angry feeling wanting to have what  someone else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lack or loss of appetite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intentionally causings own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one knows and has a bond of mutual affection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good 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Studies/Nutrition Crossword Puzzle</dc:title>
  <dcterms:created xsi:type="dcterms:W3CDTF">2021-10-11T09:23:19Z</dcterms:created>
  <dcterms:modified xsi:type="dcterms:W3CDTF">2021-10-11T09:23:19Z</dcterms:modified>
</cp:coreProperties>
</file>