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stem or main axis of a herbaceous plant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hurried or light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seizingran carrying off by a abduction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condition of being grossly fat or overweight.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appetite, especially as a result of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actor of intentionally killing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group of people, with shared interests or other features in common, who spend time together and do not readily allow others to join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Long-term use of an addictive or behavior altering drug when not needed for medical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depressing or a state of being depressed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condition of being fit; suitability or appropriateness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Rape commited by the victim's date; broadly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jealous attitude or disposition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undone or unattended to especially through carelessness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Possessing good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actor an instance of committing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whom one knows and with whom one has a bond of mutual affection, typically exclusive of sexual or family relations.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feeling of displeasure or hostility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eating disorder characterized by episode binge eating followed by feelings of shame, depression, and self-condonation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something to bad effect for a bad purpose, misuse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or become crushed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Studies</dc:title>
  <dcterms:created xsi:type="dcterms:W3CDTF">2021-10-11T09:23:22Z</dcterms:created>
  <dcterms:modified xsi:type="dcterms:W3CDTF">2021-10-11T09:23:22Z</dcterms:modified>
</cp:coreProperties>
</file>