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strong bands of connective tissue that connect bones to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soft rubbery material that is on the end of bones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tissues working together to do a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two or more bones meet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stiff bar that pivots or turns at a fixed point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Means that each type of cell has a special structure that relates to its job in the body.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body working to keep itself stable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cells working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bone where blood is made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strands of tough connective tissue that connect muscles to bones</w:t>
            </w:r>
          </w:p>
        </w:tc>
      </w:tr>
    </w:tbl>
    <w:p>
      <w:pPr>
        <w:pStyle w:val="WordBankSmall"/>
      </w:pPr>
      <w:r>
        <w:t xml:space="preserve">   differentiated    </w:t>
      </w:r>
      <w:r>
        <w:t xml:space="preserve">   tissue    </w:t>
      </w:r>
      <w:r>
        <w:t xml:space="preserve">   organ    </w:t>
      </w:r>
      <w:r>
        <w:t xml:space="preserve">   homeostasis    </w:t>
      </w:r>
      <w:r>
        <w:t xml:space="preserve">   marrow    </w:t>
      </w:r>
      <w:r>
        <w:t xml:space="preserve">   cartilage    </w:t>
      </w:r>
      <w:r>
        <w:t xml:space="preserve">   joint    </w:t>
      </w:r>
      <w:r>
        <w:t xml:space="preserve">   ligaments    </w:t>
      </w:r>
      <w:r>
        <w:t xml:space="preserve">   tendon    </w:t>
      </w:r>
      <w:r>
        <w:t xml:space="preserve">   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Systems</dc:title>
  <dcterms:created xsi:type="dcterms:W3CDTF">2021-10-11T09:24:48Z</dcterms:created>
  <dcterms:modified xsi:type="dcterms:W3CDTF">2021-10-11T09:24:48Z</dcterms:modified>
</cp:coreProperties>
</file>