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negative feedback    </w:t>
      </w:r>
      <w:r>
        <w:t xml:space="preserve">   homeostasis    </w:t>
      </w:r>
      <w:r>
        <w:t xml:space="preserve">   excretion    </w:t>
      </w:r>
      <w:r>
        <w:t xml:space="preserve">   alveola    </w:t>
      </w:r>
      <w:r>
        <w:t xml:space="preserve">   cellular respiration    </w:t>
      </w:r>
      <w:r>
        <w:t xml:space="preserve">   absorption    </w:t>
      </w:r>
      <w:r>
        <w:t xml:space="preserve">   villi    </w:t>
      </w:r>
      <w:r>
        <w:t xml:space="preserve">   enzyme    </w:t>
      </w:r>
      <w:r>
        <w:t xml:space="preserve">   digestion    </w:t>
      </w:r>
      <w:r>
        <w:t xml:space="preserve">   organ system    </w:t>
      </w:r>
      <w:r>
        <w:t xml:space="preserve">   organ    </w:t>
      </w:r>
      <w:r>
        <w:t xml:space="preserve">   tissue    </w:t>
      </w:r>
      <w:r>
        <w:t xml:space="preserve">   cell    </w:t>
      </w:r>
      <w:r>
        <w:t xml:space="preserve">   organic compound    </w:t>
      </w:r>
      <w:r>
        <w:t xml:space="preserve">   mineral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Systems</dc:title>
  <dcterms:created xsi:type="dcterms:W3CDTF">2021-10-11T09:23:08Z</dcterms:created>
  <dcterms:modified xsi:type="dcterms:W3CDTF">2021-10-11T09:23:08Z</dcterms:modified>
</cp:coreProperties>
</file>