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airway, the lungs, and the muscles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stability, balance, or equilibrium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hormones regulate the body's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peripheral nervous system is part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duct system, which is made up of the epididymis and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digestive tract—and the liver, pancreas,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Negative feedback loop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Lungs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oxygen, nutrients, and hormones to cells, and removes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feedback loop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parts of the immune system are there</w:t>
            </w:r>
          </w:p>
        </w:tc>
      </w:tr>
    </w:tbl>
    <w:p>
      <w:pPr>
        <w:pStyle w:val="WordBankMedium"/>
      </w:pPr>
      <w:r>
        <w:t xml:space="preserve">   Thermoregulation    </w:t>
      </w:r>
      <w:r>
        <w:t xml:space="preserve">   contractions    </w:t>
      </w:r>
      <w:r>
        <w:t xml:space="preserve">   homeostasis    </w:t>
      </w:r>
      <w:r>
        <w:t xml:space="preserve">   respiratorysystem    </w:t>
      </w:r>
      <w:r>
        <w:t xml:space="preserve">   circulatorysystem    </w:t>
      </w:r>
      <w:r>
        <w:t xml:space="preserve">   gallbladder    </w:t>
      </w:r>
      <w:r>
        <w:t xml:space="preserve">   carbondioxide    </w:t>
      </w:r>
      <w:r>
        <w:t xml:space="preserve">   two    </w:t>
      </w:r>
      <w:r>
        <w:t xml:space="preserve">   nervoussystem    </w:t>
      </w:r>
      <w:r>
        <w:t xml:space="preserve">   vasdeferens    </w:t>
      </w:r>
      <w:r>
        <w:t xml:space="preserve">   Growthhormone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Systems crossword</dc:title>
  <dcterms:created xsi:type="dcterms:W3CDTF">2021-10-11T09:24:53Z</dcterms:created>
  <dcterms:modified xsi:type="dcterms:W3CDTF">2021-10-11T09:24:53Z</dcterms:modified>
</cp:coreProperties>
</file>