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support    </w:t>
      </w:r>
      <w:r>
        <w:t xml:space="preserve">   defense    </w:t>
      </w:r>
      <w:r>
        <w:t xml:space="preserve">   poverty    </w:t>
      </w:r>
      <w:r>
        <w:t xml:space="preserve">   justice    </w:t>
      </w:r>
      <w:r>
        <w:t xml:space="preserve">   victim    </w:t>
      </w:r>
      <w:r>
        <w:t xml:space="preserve">   Josephine    </w:t>
      </w:r>
      <w:r>
        <w:t xml:space="preserve">   force    </w:t>
      </w:r>
      <w:r>
        <w:t xml:space="preserve">   transport    </w:t>
      </w:r>
      <w:r>
        <w:t xml:space="preserve">   kidnapped    </w:t>
      </w:r>
      <w:r>
        <w:t xml:space="preserve">   abuse    </w:t>
      </w:r>
      <w:r>
        <w:t xml:space="preserve">   slave    </w:t>
      </w:r>
      <w:r>
        <w:t xml:space="preserve">   labor    </w:t>
      </w:r>
      <w:r>
        <w:t xml:space="preserve">   torture    </w:t>
      </w:r>
      <w:r>
        <w:t xml:space="preserve">   disease    </w:t>
      </w:r>
      <w:r>
        <w:t xml:space="preserve">   human trafficking    </w:t>
      </w:r>
      <w:r>
        <w:t xml:space="preserve">   Prostitution    </w:t>
      </w:r>
      <w:r>
        <w:t xml:space="preserve">   Neglect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</dc:title>
  <dcterms:created xsi:type="dcterms:W3CDTF">2021-10-11T09:24:08Z</dcterms:created>
  <dcterms:modified xsi:type="dcterms:W3CDTF">2021-10-11T09:24:08Z</dcterms:modified>
</cp:coreProperties>
</file>