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CRIMINAL NETWORK    </w:t>
      </w:r>
      <w:r>
        <w:t xml:space="preserve">   DESPAIR    </w:t>
      </w:r>
      <w:r>
        <w:t xml:space="preserve">   EXPLOITATION    </w:t>
      </w:r>
      <w:r>
        <w:t xml:space="preserve">   FORCED LABOUR    </w:t>
      </w:r>
      <w:r>
        <w:t xml:space="preserve">   HUMAN RIGHTS    </w:t>
      </w:r>
      <w:r>
        <w:t xml:space="preserve">   JUSTICE    </w:t>
      </w:r>
      <w:r>
        <w:t xml:space="preserve">   KIDNAP    </w:t>
      </w:r>
      <w:r>
        <w:t xml:space="preserve">   SLAVERY    </w:t>
      </w:r>
      <w:r>
        <w:t xml:space="preserve">   SMUGGLER    </w:t>
      </w:r>
      <w:r>
        <w:t xml:space="preserve">   TORTURE    </w:t>
      </w:r>
      <w:r>
        <w:t xml:space="preserve">   UNITED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2021-10-11T09:24:14Z</dcterms:created>
  <dcterms:modified xsi:type="dcterms:W3CDTF">2021-10-11T09:24:14Z</dcterms:modified>
</cp:coreProperties>
</file>