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Human Trafficking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abolitionist    </w:t>
      </w:r>
      <w:r>
        <w:t xml:space="preserve">   adequate    </w:t>
      </w:r>
      <w:r>
        <w:t xml:space="preserve">   America    </w:t>
      </w:r>
      <w:r>
        <w:t xml:space="preserve">   constantly    </w:t>
      </w:r>
      <w:r>
        <w:t xml:space="preserve">   documentary    </w:t>
      </w:r>
      <w:r>
        <w:t xml:space="preserve">   ensure    </w:t>
      </w:r>
      <w:r>
        <w:t xml:space="preserve">   estimate    </w:t>
      </w:r>
      <w:r>
        <w:t xml:space="preserve">   flank    </w:t>
      </w:r>
      <w:r>
        <w:t xml:space="preserve">   humans    </w:t>
      </w:r>
      <w:r>
        <w:t xml:space="preserve">   infraction    </w:t>
      </w:r>
      <w:r>
        <w:t xml:space="preserve">   justice    </w:t>
      </w:r>
      <w:r>
        <w:t xml:space="preserve">   Mission    </w:t>
      </w:r>
      <w:r>
        <w:t xml:space="preserve">   monumental    </w:t>
      </w:r>
      <w:r>
        <w:t xml:space="preserve">   sale    </w:t>
      </w:r>
      <w:r>
        <w:t xml:space="preserve">   slavery    </w:t>
      </w:r>
      <w:r>
        <w:t xml:space="preserve">   social    </w:t>
      </w:r>
      <w:r>
        <w:t xml:space="preserve">   trafficking    </w:t>
      </w:r>
      <w:r>
        <w:t xml:space="preserve">   uncivilized    </w:t>
      </w:r>
      <w:r>
        <w:t xml:space="preserve">   victims    </w:t>
      </w:r>
      <w:r>
        <w:t xml:space="preserve">   world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Trafficking</dc:title>
  <dcterms:created xsi:type="dcterms:W3CDTF">2021-10-11T09:24:16Z</dcterms:created>
  <dcterms:modified xsi:type="dcterms:W3CDTF">2021-10-11T09:24:16Z</dcterms:modified>
</cp:coreProperties>
</file>