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victims total in Texas for Labor and Sex Trafficking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79,000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labor trafficking victims?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Fraud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minor sex trafficking victims are there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Sex Trafficking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Restraint, Physical Harm, Sexual Assault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Coercion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False Romantic Relationship, Debt Bondage, Placed in Job other than Promised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55%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Deportation Threats, Blackmail, Confiscate personal documents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313,000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percentage of Men forced into Labor and Sex trafficking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1888-3737-888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percentage of Women forced into Labor and Sex trafficking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45%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total number of victims being forced into Labor and Sex trafficking globally?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24.9 million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Brothels, Cantinas, Massage Services, On the internet, on the street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Hotels, Traveling Sales Crew, Restaurants, Domestic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Labor Trafficking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National Trafficking Hotline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234,000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 </dc:title>
  <dcterms:created xsi:type="dcterms:W3CDTF">2021-10-11T09:24:26Z</dcterms:created>
  <dcterms:modified xsi:type="dcterms:W3CDTF">2021-10-11T09:24:26Z</dcterms:modified>
</cp:coreProperties>
</file>