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does not matter how high your _______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 the _____ and Save a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 trafficking generates $9.5 _____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is it so popular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17% of human trafficking victims gobally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to find ways to help combat human trafficking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human trafficking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common myths about trafficking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______ does no decide your worth when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encompasses 46% of slavery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person under eighteen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10% of modern-day slavery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gender is also trafficked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reason why people are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Average ___ for kidnapped children is 13-14 years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2021-10-11T09:23:12Z</dcterms:created>
  <dcterms:modified xsi:type="dcterms:W3CDTF">2021-10-11T09:23:12Z</dcterms:modified>
</cp:coreProperties>
</file>