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Trafficking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$99 billion from ________________ exploitation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$12.3 million _________________ are in forced labor and/or forced prostitution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4.8 million, 19% were ________ exploited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 of trafficking which means the recruitment, transportation, transfer, harboring or receipt of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4.1 million, 17% were exploited in _____________ forced labor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Location to find ways to help combat human trafficking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estimated 24.9 million victims are trapped in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Human trafficking generates $9.5 _______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_______ of trafficking which is always exploitation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these, 16 million, 64% were exploited for _____</w:t>
            </w:r>
          </w:p>
        </w:tc>
      </w:tr>
    </w:tbl>
    <w:p>
      <w:pPr>
        <w:pStyle w:val="WordBankMedium"/>
      </w:pPr>
      <w:r>
        <w:t xml:space="preserve">   Labor    </w:t>
      </w:r>
      <w:r>
        <w:t xml:space="preserve">   Sexually    </w:t>
      </w:r>
      <w:r>
        <w:t xml:space="preserve">   Department of state    </w:t>
      </w:r>
      <w:r>
        <w:t xml:space="preserve">   State imposed    </w:t>
      </w:r>
      <w:r>
        <w:t xml:space="preserve">   Modern day slavery    </w:t>
      </w:r>
      <w:r>
        <w:t xml:space="preserve">   Commercial sexual    </w:t>
      </w:r>
      <w:r>
        <w:t xml:space="preserve">   Billion    </w:t>
      </w:r>
      <w:r>
        <w:t xml:space="preserve">   Action    </w:t>
      </w:r>
      <w:r>
        <w:t xml:space="preserve">   Purpose    </w:t>
      </w:r>
      <w:r>
        <w:t xml:space="preserve">   Adults and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</dc:title>
  <dcterms:created xsi:type="dcterms:W3CDTF">2021-10-11T09:24:37Z</dcterms:created>
  <dcterms:modified xsi:type="dcterms:W3CDTF">2021-10-11T09:24:37Z</dcterms:modified>
</cp:coreProperties>
</file>