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violence    </w:t>
      </w:r>
      <w:r>
        <w:t xml:space="preserve">   disease    </w:t>
      </w:r>
      <w:r>
        <w:t xml:space="preserve">   slave    </w:t>
      </w:r>
      <w:r>
        <w:t xml:space="preserve">   neglect    </w:t>
      </w:r>
      <w:r>
        <w:t xml:space="preserve">   torture    </w:t>
      </w:r>
      <w:r>
        <w:t xml:space="preserve">   abuse    </w:t>
      </w:r>
      <w:r>
        <w:t xml:space="preserve">   prostitution    </w:t>
      </w:r>
      <w:r>
        <w:t xml:space="preserve">   labor    </w:t>
      </w:r>
      <w:r>
        <w:t xml:space="preserve">   kidnapped    </w:t>
      </w:r>
      <w:r>
        <w:t xml:space="preserve">   Human Trafficking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</dc:title>
  <dcterms:created xsi:type="dcterms:W3CDTF">2021-10-11T09:23:17Z</dcterms:created>
  <dcterms:modified xsi:type="dcterms:W3CDTF">2021-10-11T09:23:17Z</dcterms:modified>
</cp:coreProperties>
</file>