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ads    </w:t>
      </w:r>
      <w:r>
        <w:t xml:space="preserve">   caution    </w:t>
      </w:r>
      <w:r>
        <w:t xml:space="preserve">   children    </w:t>
      </w:r>
      <w:r>
        <w:t xml:space="preserve">   female    </w:t>
      </w:r>
      <w:r>
        <w:t xml:space="preserve">   global    </w:t>
      </w:r>
      <w:r>
        <w:t xml:space="preserve">   help    </w:t>
      </w:r>
      <w:r>
        <w:t xml:space="preserve">   human    </w:t>
      </w:r>
      <w:r>
        <w:t xml:space="preserve">   internet    </w:t>
      </w:r>
      <w:r>
        <w:t xml:space="preserve">   labor    </w:t>
      </w:r>
      <w:r>
        <w:t xml:space="preserve">   local    </w:t>
      </w:r>
      <w:r>
        <w:t xml:space="preserve">   longterm    </w:t>
      </w:r>
      <w:r>
        <w:t xml:space="preserve">   male    </w:t>
      </w:r>
      <w:r>
        <w:t xml:space="preserve">   millions    </w:t>
      </w:r>
      <w:r>
        <w:t xml:space="preserve">   nationwide    </w:t>
      </w:r>
      <w:r>
        <w:t xml:space="preserve">   offenders    </w:t>
      </w:r>
      <w:r>
        <w:t xml:space="preserve">   safety    </w:t>
      </w:r>
      <w:r>
        <w:t xml:space="preserve">   Sex    </w:t>
      </w:r>
      <w:r>
        <w:t xml:space="preserve">   trafficking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2021-10-11T09:24:44Z</dcterms:created>
  <dcterms:modified xsi:type="dcterms:W3CDTF">2021-10-11T09:24:44Z</dcterms:modified>
</cp:coreProperties>
</file>