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Commercial sex    </w:t>
      </w:r>
      <w:r>
        <w:t xml:space="preserve">   Debt bondage    </w:t>
      </w:r>
      <w:r>
        <w:t xml:space="preserve">   Forced labour    </w:t>
      </w:r>
      <w:r>
        <w:t xml:space="preserve">   Fraud    </w:t>
      </w:r>
      <w:r>
        <w:t xml:space="preserve">   Human trafficking    </w:t>
      </w:r>
      <w:r>
        <w:t xml:space="preserve">   Illegal    </w:t>
      </w:r>
      <w:r>
        <w:t xml:space="preserve">   Kidnapping    </w:t>
      </w:r>
      <w:r>
        <w:t xml:space="preserve">   Manipulation    </w:t>
      </w:r>
      <w:r>
        <w:t xml:space="preserve">   Money    </w:t>
      </w:r>
      <w:r>
        <w:t xml:space="preserve">   Organ trafficking    </w:t>
      </w:r>
      <w:r>
        <w:t xml:space="preserve">   Pimp    </w:t>
      </w:r>
      <w:r>
        <w:t xml:space="preserve">   Sexual exploitation    </w:t>
      </w:r>
      <w:r>
        <w:t xml:space="preserve">   Sin    </w:t>
      </w:r>
      <w:r>
        <w:t xml:space="preserve">   Slavery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2021-10-11T09:24:46Z</dcterms:created>
  <dcterms:modified xsi:type="dcterms:W3CDTF">2021-10-11T09:24:46Z</dcterms:modified>
</cp:coreProperties>
</file>