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millions    </w:t>
      </w:r>
      <w:r>
        <w:t xml:space="preserve">   youth    </w:t>
      </w:r>
      <w:r>
        <w:t xml:space="preserve">   target    </w:t>
      </w:r>
      <w:r>
        <w:t xml:space="preserve">   nightmare    </w:t>
      </w:r>
      <w:r>
        <w:t xml:space="preserve">   Manipulation    </w:t>
      </w:r>
      <w:r>
        <w:t xml:space="preserve">   Kidnap    </w:t>
      </w:r>
      <w:r>
        <w:t xml:space="preserve">   Illegal    </w:t>
      </w:r>
      <w:r>
        <w:t xml:space="preserve">   Human Trafficking    </w:t>
      </w:r>
      <w:r>
        <w:t xml:space="preserve">   Help    </w:t>
      </w:r>
      <w:r>
        <w:t xml:space="preserve">   Government    </w:t>
      </w:r>
      <w:r>
        <w:t xml:space="preserve">   Female    </w:t>
      </w:r>
      <w:r>
        <w:t xml:space="preserve">   Fear    </w:t>
      </w:r>
      <w:r>
        <w:t xml:space="preserve">   Danger    </w:t>
      </w:r>
      <w:r>
        <w:t xml:space="preserve">   Crime    </w:t>
      </w:r>
      <w:r>
        <w:t xml:space="preserve">   abduction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 </dc:title>
  <dcterms:created xsi:type="dcterms:W3CDTF">2021-10-11T09:24:51Z</dcterms:created>
  <dcterms:modified xsi:type="dcterms:W3CDTF">2021-10-11T09:24:51Z</dcterms:modified>
</cp:coreProperties>
</file>