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Trafficking</w:t>
      </w:r>
    </w:p>
    <w:p>
      <w:pPr>
        <w:pStyle w:val="Questions"/>
      </w:pPr>
      <w:r>
        <w:t xml:space="preserve">1. MANUH ACRNITIKFGF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ERNDOM LASREVY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CRMEI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ALXSUE TXTOPEANIILO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OEDFRC OARUBL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MEOITDCS ESUEIVRDT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DRCFEO ILIMCNRAIYT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RDCEOF MAARGREI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CDILH DSERLISO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NAGRO GARTEHVSIN </w:t>
      </w:r>
      <w:r>
        <w:rPr>
          <w:u w:val="single"/>
        </w:rPr>
        <w:t xml:space="preserve">__________________________________</w:t>
      </w:r>
    </w:p>
    <w:p>
      <w:pPr>
        <w:pStyle w:val="WordBankLarge"/>
      </w:pPr>
      <w:r>
        <w:t xml:space="preserve">   Human Trafficking     </w:t>
      </w:r>
      <w:r>
        <w:t xml:space="preserve">   Modern Slavery    </w:t>
      </w:r>
      <w:r>
        <w:t xml:space="preserve">   Crime    </w:t>
      </w:r>
      <w:r>
        <w:t xml:space="preserve">   Sexual Exploitation    </w:t>
      </w:r>
      <w:r>
        <w:t xml:space="preserve">   Forced Labour    </w:t>
      </w:r>
      <w:r>
        <w:t xml:space="preserve">   Domestic Servitude    </w:t>
      </w:r>
      <w:r>
        <w:t xml:space="preserve">   Forced Criminality    </w:t>
      </w:r>
      <w:r>
        <w:t xml:space="preserve">   Forced Marriage     </w:t>
      </w:r>
      <w:r>
        <w:t xml:space="preserve">   Child Soldiers     </w:t>
      </w:r>
      <w:r>
        <w:t xml:space="preserve">   Organ Harvesting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Trafficking</dc:title>
  <dcterms:created xsi:type="dcterms:W3CDTF">2021-10-11T09:25:00Z</dcterms:created>
  <dcterms:modified xsi:type="dcterms:W3CDTF">2021-10-11T09:25:00Z</dcterms:modified>
</cp:coreProperties>
</file>