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Approximately 80% of trafficking involves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labor trafficking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_______ranks 3rd in the U.S. for Human Trafficking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actually make up approximately 50% of sexually exploited children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Modern-day slavery that involves the use of force, fraud, or coercion to obtain some type of labor or commercial sex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Runaway and ________ youth are  the most vulnerable to trafficking.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Primarily used by the Department of Juvenile Justice (DJJ) and the Department of Children and Families (DCF).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70% of __________ are victims of CSEC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 the Huffington Post, 70% of children involved in sex trafficking were recruited or lured online via social media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were developed by states to address inconsistencies with how children that are exploited for commercial sex are treated.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2 minutes, a child is being________for sexual exploitation.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tactic of Human Trafficking involves someone (usually a young man) who seduces someone (usually a young woman/ teenage girl), forms an intimate relationship with a person, which quickly becomes abusive.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U.S. __________ is the main avenue that pimps use to lure victims into Human Trafficking.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Commercial Sexual Exploitation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and social media are prime places where recruiting and grooming happens.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2021-10-11T09:23:26Z</dcterms:created>
  <dcterms:modified xsi:type="dcterms:W3CDTF">2021-10-11T09:23:26Z</dcterms:modified>
</cp:coreProperties>
</file>