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Coerce    </w:t>
      </w:r>
      <w:r>
        <w:t xml:space="preserve">   Domesticminor    </w:t>
      </w:r>
      <w:r>
        <w:t xml:space="preserve">   Domesticservitude    </w:t>
      </w:r>
      <w:r>
        <w:t xml:space="preserve">   Force    </w:t>
      </w:r>
      <w:r>
        <w:t xml:space="preserve">   Fraud    </w:t>
      </w:r>
      <w:r>
        <w:t xml:space="preserve">   John    </w:t>
      </w:r>
      <w:r>
        <w:t xml:space="preserve">   Labor    </w:t>
      </w:r>
      <w:r>
        <w:t xml:space="preserve">   Pimp    </w:t>
      </w:r>
      <w:r>
        <w:t xml:space="preserve">   Prostitution    </w:t>
      </w:r>
      <w:r>
        <w:t xml:space="preserve">   Sex    </w:t>
      </w:r>
      <w:r>
        <w:t xml:space="preserve">   Slave    </w:t>
      </w:r>
      <w:r>
        <w:t xml:space="preserve">   Sugardaddy    </w:t>
      </w:r>
      <w:r>
        <w:t xml:space="preserve">   Trafficker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2021-10-11T09:23:31Z</dcterms:created>
  <dcterms:modified xsi:type="dcterms:W3CDTF">2021-10-11T09:23:31Z</dcterms:modified>
</cp:coreProperties>
</file>