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hidden crime    </w:t>
      </w:r>
      <w:r>
        <w:t xml:space="preserve">   lure    </w:t>
      </w:r>
      <w:r>
        <w:t xml:space="preserve">   fair trade    </w:t>
      </w:r>
      <w:r>
        <w:t xml:space="preserve">   slavery    </w:t>
      </w:r>
      <w:r>
        <w:t xml:space="preserve">   grooming    </w:t>
      </w:r>
      <w:r>
        <w:t xml:space="preserve">   wooing    </w:t>
      </w:r>
      <w:r>
        <w:t xml:space="preserve">   posing    </w:t>
      </w:r>
      <w:r>
        <w:t xml:space="preserve">   rights    </w:t>
      </w:r>
      <w:r>
        <w:t xml:space="preserve">   risks    </w:t>
      </w:r>
      <w:r>
        <w:t xml:space="preserve">   recruited    </w:t>
      </w:r>
      <w:r>
        <w:t xml:space="preserve">   unpaid    </w:t>
      </w:r>
      <w:r>
        <w:t xml:space="preserve">   family    </w:t>
      </w:r>
      <w:r>
        <w:t xml:space="preserve">   sibling    </w:t>
      </w:r>
      <w:r>
        <w:t xml:space="preserve">   victim    </w:t>
      </w:r>
      <w:r>
        <w:t xml:space="preserve">   labor    </w:t>
      </w:r>
      <w:r>
        <w:t xml:space="preserve">   coercion    </w:t>
      </w:r>
      <w:r>
        <w:t xml:space="preserve">   fraud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2021-10-11T09:23:33Z</dcterms:created>
  <dcterms:modified xsi:type="dcterms:W3CDTF">2021-10-11T09:23:33Z</dcterms:modified>
</cp:coreProperties>
</file>