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Trafficking (Advanced)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Abduction    </w:t>
      </w:r>
      <w:r>
        <w:t xml:space="preserve">   Abuse    </w:t>
      </w:r>
      <w:r>
        <w:t xml:space="preserve">   Arrest    </w:t>
      </w:r>
      <w:r>
        <w:t xml:space="preserve">   Attack    </w:t>
      </w:r>
      <w:r>
        <w:t xml:space="preserve">   Beating    </w:t>
      </w:r>
      <w:r>
        <w:t xml:space="preserve">   Boys    </w:t>
      </w:r>
      <w:r>
        <w:t xml:space="preserve">   Buy    </w:t>
      </w:r>
      <w:r>
        <w:t xml:space="preserve">   Captive    </w:t>
      </w:r>
      <w:r>
        <w:t xml:space="preserve">   Child Protection    </w:t>
      </w:r>
      <w:r>
        <w:t xml:space="preserve">   Children    </w:t>
      </w:r>
      <w:r>
        <w:t xml:space="preserve">   Cruelty    </w:t>
      </w:r>
      <w:r>
        <w:t xml:space="preserve">   Danger    </w:t>
      </w:r>
      <w:r>
        <w:t xml:space="preserve">   Deception    </w:t>
      </w:r>
      <w:r>
        <w:t xml:space="preserve">   Dehumanize    </w:t>
      </w:r>
      <w:r>
        <w:t xml:space="preserve">   Deprive    </w:t>
      </w:r>
      <w:r>
        <w:t xml:space="preserve">   Despair    </w:t>
      </w:r>
      <w:r>
        <w:t xml:space="preserve">   Drugged    </w:t>
      </w:r>
      <w:r>
        <w:t xml:space="preserve">   Escape    </w:t>
      </w:r>
      <w:r>
        <w:t xml:space="preserve">   Exploit    </w:t>
      </w:r>
      <w:r>
        <w:t xml:space="preserve">   Females    </w:t>
      </w:r>
      <w:r>
        <w:t xml:space="preserve">   Force    </w:t>
      </w:r>
      <w:r>
        <w:t xml:space="preserve">   Foreign    </w:t>
      </w:r>
      <w:r>
        <w:t xml:space="preserve">   Girls    </w:t>
      </w:r>
      <w:r>
        <w:t xml:space="preserve">   Identification    </w:t>
      </w:r>
      <w:r>
        <w:t xml:space="preserve">   Illegal    </w:t>
      </w:r>
      <w:r>
        <w:t xml:space="preserve">   Immigration    </w:t>
      </w:r>
      <w:r>
        <w:t xml:space="preserve">   Kidnap    </w:t>
      </w:r>
      <w:r>
        <w:t xml:space="preserve">   Killing    </w:t>
      </w:r>
      <w:r>
        <w:t xml:space="preserve">   Labour    </w:t>
      </w:r>
      <w:r>
        <w:t xml:space="preserve">   Law    </w:t>
      </w:r>
      <w:r>
        <w:t xml:space="preserve">   Legal    </w:t>
      </w:r>
      <w:r>
        <w:t xml:space="preserve">   Manipulation    </w:t>
      </w:r>
      <w:r>
        <w:t xml:space="preserve">   Minor    </w:t>
      </w:r>
      <w:r>
        <w:t xml:space="preserve">   Money    </w:t>
      </w:r>
      <w:r>
        <w:t xml:space="preserve">   Predator    </w:t>
      </w:r>
      <w:r>
        <w:t xml:space="preserve">   Promises    </w:t>
      </w:r>
      <w:r>
        <w:t xml:space="preserve">   Prostitution    </w:t>
      </w:r>
      <w:r>
        <w:t xml:space="preserve">   Protection    </w:t>
      </w:r>
      <w:r>
        <w:t xml:space="preserve">   Recruits    </w:t>
      </w:r>
      <w:r>
        <w:t xml:space="preserve">   Rights    </w:t>
      </w:r>
      <w:r>
        <w:t xml:space="preserve">   Runaways    </w:t>
      </w:r>
      <w:r>
        <w:t xml:space="preserve">   Selling    </w:t>
      </w:r>
      <w:r>
        <w:t xml:space="preserve">   Sex slaves    </w:t>
      </w:r>
      <w:r>
        <w:t xml:space="preserve">   Slavery    </w:t>
      </w:r>
      <w:r>
        <w:t xml:space="preserve">   Smuggle    </w:t>
      </w:r>
      <w:r>
        <w:t xml:space="preserve">   Statistics    </w:t>
      </w:r>
      <w:r>
        <w:t xml:space="preserve">   Trade    </w:t>
      </w:r>
      <w:r>
        <w:t xml:space="preserve">   Trauma    </w:t>
      </w:r>
      <w:r>
        <w:t xml:space="preserve">   Victim    </w:t>
      </w:r>
      <w:r>
        <w:t xml:space="preserve">   Women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 (Advanced)</dc:title>
  <dcterms:created xsi:type="dcterms:W3CDTF">2021-10-11T09:23:56Z</dcterms:created>
  <dcterms:modified xsi:type="dcterms:W3CDTF">2021-10-11T09:23:56Z</dcterms:modified>
</cp:coreProperties>
</file>