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Trafficking, Domestic Violence and Immigration - USAME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80% of the 2.4 million people trafficked yearly are _ 16 years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 Convention on the Elimination of All Forms of Discrimination Against Women (CEDAW) is the only international human rights treaty to focus exclusively on the _ of women.  The US is the only industrialized nation that has failed to ratify CEDAW.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 million _ witness domestic violence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80% of human trafficking survivors in the US are U.S.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seeking _ in the US is frequently held in a detention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 trafficking is modern-day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 and women of _ ages are trafficked.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estimated that one out of every _ women will experience domestic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Human  trafficking occurs in _ neighborhoods.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PW sponsors USAME every three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you recognize child _ of human trafficking among people you help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USA is a nation of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think someone is a victim of trafficking, _ the National Human Trafficking Resource Center at 1-888-3737-888.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Immanuel House, which houses Refugees from many countries, was recipient of PW _ Offering Grant of $20,000 in 2006.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Forced _ may expose children to physical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House began in 1874 in San Francisco to help Chinese women escape prostitution.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Trafficking, Domestic Violence and Immigration - USAME 2017</dc:title>
  <dcterms:created xsi:type="dcterms:W3CDTF">2021-10-11T09:23:30Z</dcterms:created>
  <dcterms:modified xsi:type="dcterms:W3CDTF">2021-10-11T09:23:30Z</dcterms:modified>
</cp:coreProperties>
</file>