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Trafficking In Nigeria</w:t>
      </w:r>
    </w:p>
    <w:p>
      <w:pPr>
        <w:pStyle w:val="Questions"/>
      </w:pPr>
      <w:r>
        <w:t xml:space="preserve">1. OEXONLPATTII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NTCIFKIGRFA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IGENIAR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BEUSA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MPEINLATUA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IERMC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LLIELGA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VLYARSE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LNIUGGMGS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SOIUPNOCRET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IGGEBNG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CMTVISI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TORCPONETI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LEIENVCO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RETVOEPINN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In Nigeria</dc:title>
  <dcterms:created xsi:type="dcterms:W3CDTF">2021-10-11T09:23:19Z</dcterms:created>
  <dcterms:modified xsi:type="dcterms:W3CDTF">2021-10-11T09:23:19Z</dcterms:modified>
</cp:coreProperties>
</file>