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 (Intermediate)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Abused    </w:t>
      </w:r>
      <w:r>
        <w:t xml:space="preserve">   Beaten    </w:t>
      </w:r>
      <w:r>
        <w:t xml:space="preserve">   Boys    </w:t>
      </w:r>
      <w:r>
        <w:t xml:space="preserve">   Children Soldiers    </w:t>
      </w:r>
      <w:r>
        <w:t xml:space="preserve">   Control    </w:t>
      </w:r>
      <w:r>
        <w:t xml:space="preserve">   Domestic Servitude    </w:t>
      </w:r>
      <w:r>
        <w:t xml:space="preserve">   Domestic Slaves    </w:t>
      </w:r>
      <w:r>
        <w:t xml:space="preserve">   Elimination    </w:t>
      </w:r>
      <w:r>
        <w:t xml:space="preserve">   Fake Jobs    </w:t>
      </w:r>
      <w:r>
        <w:t xml:space="preserve">   Fear    </w:t>
      </w:r>
      <w:r>
        <w:t xml:space="preserve">   Forced    </w:t>
      </w:r>
      <w:r>
        <w:t xml:space="preserve">   Girls    </w:t>
      </w:r>
      <w:r>
        <w:t xml:space="preserve">   Hotels    </w:t>
      </w:r>
      <w:r>
        <w:t xml:space="preserve">   Illegal    </w:t>
      </w:r>
      <w:r>
        <w:t xml:space="preserve">   Immigration    </w:t>
      </w:r>
      <w:r>
        <w:t xml:space="preserve">   International    </w:t>
      </w:r>
      <w:r>
        <w:t xml:space="preserve">   Kidnapped    </w:t>
      </w:r>
      <w:r>
        <w:t xml:space="preserve">   Local    </w:t>
      </w:r>
      <w:r>
        <w:t xml:space="preserve">   Lured    </w:t>
      </w:r>
      <w:r>
        <w:t xml:space="preserve">   Minimum Standard    </w:t>
      </w:r>
      <w:r>
        <w:t xml:space="preserve">   Newspaper Ads    </w:t>
      </w:r>
      <w:r>
        <w:t xml:space="preserve">   Opportunities    </w:t>
      </w:r>
      <w:r>
        <w:t xml:space="preserve">   Raped    </w:t>
      </w:r>
      <w:r>
        <w:t xml:space="preserve">   Recruit    </w:t>
      </w:r>
      <w:r>
        <w:t xml:space="preserve">   Sex Slaves    </w:t>
      </w:r>
      <w:r>
        <w:t xml:space="preserve">   Tier Two    </w:t>
      </w:r>
      <w:r>
        <w:t xml:space="preserve">   Tourism    </w:t>
      </w:r>
      <w:r>
        <w:t xml:space="preserve">   Tricked    </w:t>
      </w:r>
      <w:r>
        <w:t xml:space="preserve">   Victims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(Intermediate)</dc:title>
  <dcterms:created xsi:type="dcterms:W3CDTF">2021-10-11T09:24:01Z</dcterms:created>
  <dcterms:modified xsi:type="dcterms:W3CDTF">2021-10-11T09:24:01Z</dcterms:modified>
</cp:coreProperties>
</file>