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Trafficking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make up one type of forced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Human Trafficking is a form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type of forced labor is 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Females are often used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make up 55% of trafficked victims.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Mining, prostitution, domestic workers, and agriculture are all forms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treating someone unfairly in order to benefit from their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sell, buy, and barter trafficking victims.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make up 45% of trafficked victims.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children are victims of trafficking.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Transporting someone from one country to another for forced labor.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Females make up _____ of trafficked victims.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Trafficked women and girls are often forced into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11% of trafficking victims are put into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_____ are caught up in sex trafficking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Trafficking</dc:title>
  <dcterms:created xsi:type="dcterms:W3CDTF">2021-10-11T09:23:38Z</dcterms:created>
  <dcterms:modified xsi:type="dcterms:W3CDTF">2021-10-11T09:23:38Z</dcterms:modified>
</cp:coreProperties>
</file>