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Trafficking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pimps insure _____ is inflicted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_______ and aspiration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Daily ________ assault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victims hope to be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Transatlantic _________ trade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traffics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Victims are treated as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Forced 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children are _______ from their families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goal of human trafficking?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 </dc:title>
  <dcterms:created xsi:type="dcterms:W3CDTF">2021-10-11T09:23:43Z</dcterms:created>
  <dcterms:modified xsi:type="dcterms:W3CDTF">2021-10-11T09:23:43Z</dcterms:modified>
</cp:coreProperties>
</file>