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claim    </w:t>
      </w:r>
      <w:r>
        <w:t xml:space="preserve">   escape    </w:t>
      </w:r>
      <w:r>
        <w:t xml:space="preserve">   exploitation    </w:t>
      </w:r>
      <w:r>
        <w:t xml:space="preserve">   forced labor    </w:t>
      </w:r>
      <w:r>
        <w:t xml:space="preserve">   foreign    </w:t>
      </w:r>
      <w:r>
        <w:t xml:space="preserve">   hostage    </w:t>
      </w:r>
      <w:r>
        <w:t xml:space="preserve">   human trafficking    </w:t>
      </w:r>
      <w:r>
        <w:t xml:space="preserve">   illegal    </w:t>
      </w:r>
      <w:r>
        <w:t xml:space="preserve">   minors    </w:t>
      </w:r>
      <w:r>
        <w:t xml:space="preserve">   pain    </w:t>
      </w:r>
      <w:r>
        <w:t xml:space="preserve">   poverty    </w:t>
      </w:r>
      <w:r>
        <w:t xml:space="preserve">   profit    </w:t>
      </w:r>
      <w:r>
        <w:t xml:space="preserve">   promises    </w:t>
      </w:r>
      <w:r>
        <w:t xml:space="preserve">   property    </w:t>
      </w:r>
      <w:r>
        <w:t xml:space="preserve">   punishment    </w:t>
      </w:r>
      <w:r>
        <w:t xml:space="preserve">   sex slave    </w:t>
      </w:r>
      <w:r>
        <w:t xml:space="preserve">   useless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2021-10-11T09:23:45Z</dcterms:created>
  <dcterms:modified xsi:type="dcterms:W3CDTF">2021-10-11T09:23:45Z</dcterms:modified>
</cp:coreProperties>
</file>