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Child Soldiers    </w:t>
      </w:r>
      <w:r>
        <w:t xml:space="preserve">   Bonded Labor    </w:t>
      </w:r>
      <w:r>
        <w:t xml:space="preserve">   Sex Trafficking    </w:t>
      </w:r>
      <w:r>
        <w:t xml:space="preserve">   Force Marriage    </w:t>
      </w:r>
      <w:r>
        <w:t xml:space="preserve">   Torture    </w:t>
      </w:r>
      <w:r>
        <w:t xml:space="preserve">   kidnap    </w:t>
      </w:r>
      <w:r>
        <w:t xml:space="preserve">   Abuse    </w:t>
      </w:r>
      <w:r>
        <w:t xml:space="preserve">   Force labor    </w:t>
      </w:r>
      <w:r>
        <w:t xml:space="preserve">   Slavery    </w:t>
      </w:r>
      <w:r>
        <w:t xml:space="preserve">   Human 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2021-10-11T09:23:54Z</dcterms:created>
  <dcterms:modified xsi:type="dcterms:W3CDTF">2021-10-11T09:23:54Z</dcterms:modified>
</cp:coreProperties>
</file>