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criminal act of carrying away or capturing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Misleading, often people are tricked into thinking there is a genuine offer of a better life by way of offering a job/accommodation/education/relationship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within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Modern day slavery/Topic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across borders/ country to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using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in a situation of trafficking will be taken advantage of and abused; working for someone for little or no pay in bad working and living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others badly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 to attack, persuade or 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Secretly importing illegal goods or persons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2021-10-11T09:24:04Z</dcterms:created>
  <dcterms:modified xsi:type="dcterms:W3CDTF">2021-10-11T09:24:04Z</dcterms:modified>
</cp:coreProperties>
</file>