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Trafficking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rights    </w:t>
      </w:r>
      <w:r>
        <w:t xml:space="preserve">   laws    </w:t>
      </w:r>
      <w:r>
        <w:t xml:space="preserve">   finance    </w:t>
      </w:r>
      <w:r>
        <w:t xml:space="preserve">   migration    </w:t>
      </w:r>
      <w:r>
        <w:t xml:space="preserve">   flows    </w:t>
      </w:r>
      <w:r>
        <w:t xml:space="preserve">   perpetuate    </w:t>
      </w:r>
      <w:r>
        <w:t xml:space="preserve">   trade    </w:t>
      </w:r>
      <w:r>
        <w:t xml:space="preserve">   fair    </w:t>
      </w:r>
      <w:r>
        <w:t xml:space="preserve">   processes    </w:t>
      </w:r>
      <w:r>
        <w:t xml:space="preserve">   impacts    </w:t>
      </w:r>
      <w:r>
        <w:t xml:space="preserve">   consequences    </w:t>
      </w:r>
      <w:r>
        <w:t xml:space="preserve">   causes    </w:t>
      </w:r>
      <w:r>
        <w:t xml:space="preserve">   awareness    </w:t>
      </w:r>
      <w:r>
        <w:t xml:space="preserve">   issue    </w:t>
      </w:r>
      <w:r>
        <w:t xml:space="preserve">   global    </w:t>
      </w:r>
      <w:r>
        <w:t xml:space="preserve">   labour    </w:t>
      </w:r>
      <w:r>
        <w:t xml:space="preserve">   slave    </w:t>
      </w:r>
      <w:r>
        <w:t xml:space="preserve">   trafficking    </w:t>
      </w:r>
      <w:r>
        <w:t xml:space="preserve">   Human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 word search</dc:title>
  <dcterms:created xsi:type="dcterms:W3CDTF">2021-10-11T09:24:27Z</dcterms:created>
  <dcterms:modified xsi:type="dcterms:W3CDTF">2021-10-11T09:24:27Z</dcterms:modified>
</cp:coreProperties>
</file>