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blood vessel has substance exchange by diffusion?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Y-Shaped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 blood vessel called if it goes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side of the heart carries 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blood vessel called if it goes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circulation carries oxygenated blood to the body and deoxygenated blood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white blood cell engulfs any pathogen?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side of the heart has a thick wall?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blood vessel carries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cause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coronary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blood vessel has the largest lumen?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plasma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artificial immunity?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the heart-rate increace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Transport</dc:title>
  <dcterms:created xsi:type="dcterms:W3CDTF">2021-10-11T09:24:19Z</dcterms:created>
  <dcterms:modified xsi:type="dcterms:W3CDTF">2021-10-11T09:24:19Z</dcterms:modified>
</cp:coreProperties>
</file>