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Values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Friendly relationship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action or process of forgiving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quality of being well meaning; kindness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forgiveness shown towards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ability to understand and share the feelings of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quality of being friendly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feelings of pity and sorrow for someone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quality of being humane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concern for the sufferings or misfortunes of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fact or quality of being more mercifu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freedom from disturbance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voluntary giving of help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showing kindness or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quality of being kind and generous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strong feeling of affection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Values</dc:title>
  <dcterms:created xsi:type="dcterms:W3CDTF">2021-10-11T09:24:07Z</dcterms:created>
  <dcterms:modified xsi:type="dcterms:W3CDTF">2021-10-11T09:24:07Z</dcterms:modified>
</cp:coreProperties>
</file>