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Wellbeing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refugees    </w:t>
      </w:r>
      <w:r>
        <w:t xml:space="preserve">   political    </w:t>
      </w:r>
      <w:r>
        <w:t xml:space="preserve">   environmental    </w:t>
      </w:r>
      <w:r>
        <w:t xml:space="preserve">   social    </w:t>
      </w:r>
      <w:r>
        <w:t xml:space="preserve">   economic    </w:t>
      </w:r>
      <w:r>
        <w:t xml:space="preserve">   population    </w:t>
      </w:r>
      <w:r>
        <w:t xml:space="preserve">   gender gap    </w:t>
      </w:r>
      <w:r>
        <w:t xml:space="preserve">   life expectancy    </w:t>
      </w:r>
      <w:r>
        <w:t xml:space="preserve">   mortality    </w:t>
      </w:r>
      <w:r>
        <w:t xml:space="preserve">   inequality    </w:t>
      </w:r>
      <w:r>
        <w:t xml:space="preserve">   poverty    </w:t>
      </w:r>
      <w:r>
        <w:t xml:space="preserve">   wellbeing    </w:t>
      </w:r>
      <w:r>
        <w:t xml:space="preserve">   developing    </w:t>
      </w:r>
      <w:r>
        <w:t xml:space="preserve">   developed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Wellbeing</dc:title>
  <dcterms:created xsi:type="dcterms:W3CDTF">2021-10-11T09:24:35Z</dcterms:created>
  <dcterms:modified xsi:type="dcterms:W3CDTF">2021-10-11T09:24:35Z</dcterms:modified>
</cp:coreProperties>
</file>