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developed    </w:t>
      </w:r>
      <w:r>
        <w:t xml:space="preserve">   happiness    </w:t>
      </w:r>
      <w:r>
        <w:t xml:space="preserve">   livingconditions    </w:t>
      </w:r>
      <w:r>
        <w:t xml:space="preserve">   sanitation    </w:t>
      </w:r>
      <w:r>
        <w:t xml:space="preserve">   food    </w:t>
      </w:r>
      <w:r>
        <w:t xml:space="preserve">   water    </w:t>
      </w:r>
      <w:r>
        <w:t xml:space="preserve">   culture    </w:t>
      </w:r>
      <w:r>
        <w:t xml:space="preserve">   education    </w:t>
      </w:r>
      <w:r>
        <w:t xml:space="preserve">   digitalaccess    </w:t>
      </w:r>
      <w:r>
        <w:t xml:space="preserve">   energyconsumption    </w:t>
      </w:r>
      <w:r>
        <w:t xml:space="preserve">   brandtline    </w:t>
      </w:r>
      <w:r>
        <w:t xml:space="preserve">   female    </w:t>
      </w:r>
      <w:r>
        <w:t xml:space="preserve">   male    </w:t>
      </w:r>
      <w:r>
        <w:t xml:space="preserve">   war    </w:t>
      </w:r>
      <w:r>
        <w:t xml:space="preserve">   grossdomesticproduct    </w:t>
      </w:r>
      <w:r>
        <w:t xml:space="preserve">   calorieintake    </w:t>
      </w:r>
      <w:r>
        <w:t xml:space="preserve">   peopleperdoctor    </w:t>
      </w:r>
      <w:r>
        <w:t xml:space="preserve">   poor    </w:t>
      </w:r>
      <w:r>
        <w:t xml:space="preserve">   rich    </w:t>
      </w:r>
      <w:r>
        <w:t xml:space="preserve">   lifeexpectancy    </w:t>
      </w:r>
      <w:r>
        <w:t xml:space="preserve">   infantmortality    </w:t>
      </w:r>
      <w:r>
        <w:t xml:space="preserve">   wealth    </w:t>
      </w:r>
      <w:r>
        <w:t xml:space="preserve">   literacy    </w:t>
      </w:r>
      <w:r>
        <w:t xml:space="preserve">   health    </w:t>
      </w:r>
      <w:r>
        <w:t xml:space="preserve">  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Wellbeing</dc:title>
  <dcterms:created xsi:type="dcterms:W3CDTF">2021-10-11T09:23:35Z</dcterms:created>
  <dcterms:modified xsi:type="dcterms:W3CDTF">2021-10-11T09:23:35Z</dcterms:modified>
</cp:coreProperties>
</file>