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anatomy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Shake your.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hold purses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we scream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some psychics 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makes each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region do you smell out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Females milk comes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we have that monkeys don’t?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people have one or two flat or curved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carry your back pack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Baby’s don’t come from this whole but they stretch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think with their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anatomy </dc:title>
  <dcterms:created xsi:type="dcterms:W3CDTF">2021-10-11T09:22:26Z</dcterms:created>
  <dcterms:modified xsi:type="dcterms:W3CDTF">2021-10-11T09:22:26Z</dcterms:modified>
</cp:coreProperties>
</file>