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Bladder    </w:t>
      </w:r>
      <w:r>
        <w:t xml:space="preserve">   Blood    </w:t>
      </w:r>
      <w:r>
        <w:t xml:space="preserve">   Brain    </w:t>
      </w:r>
      <w:r>
        <w:t xml:space="preserve">   Cells    </w:t>
      </w:r>
      <w:r>
        <w:t xml:space="preserve">   Column    </w:t>
      </w:r>
      <w:r>
        <w:t xml:space="preserve">   Ear    </w:t>
      </w:r>
      <w:r>
        <w:t xml:space="preserve">   Esophagus    </w:t>
      </w:r>
      <w:r>
        <w:t xml:space="preserve">   Eyes    </w:t>
      </w:r>
      <w:r>
        <w:t xml:space="preserve">   Gland    </w:t>
      </w:r>
      <w:r>
        <w:t xml:space="preserve">   Heart    </w:t>
      </w:r>
      <w:r>
        <w:t xml:space="preserve">   Intestines    </w:t>
      </w:r>
      <w:r>
        <w:t xml:space="preserve">   Kidneys    </w:t>
      </w:r>
      <w:r>
        <w:t xml:space="preserve">   Ligament    </w:t>
      </w:r>
      <w:r>
        <w:t xml:space="preserve">   Liver    </w:t>
      </w:r>
      <w:r>
        <w:t xml:space="preserve">   Lungs    </w:t>
      </w:r>
      <w:r>
        <w:t xml:space="preserve">   Lymph    </w:t>
      </w:r>
      <w:r>
        <w:t xml:space="preserve">   Muscle    </w:t>
      </w:r>
      <w:r>
        <w:t xml:space="preserve">   Nerves    </w:t>
      </w:r>
      <w:r>
        <w:t xml:space="preserve">   Pancreas    </w:t>
      </w:r>
      <w:r>
        <w:t xml:space="preserve">   Skeleton    </w:t>
      </w:r>
      <w:r>
        <w:t xml:space="preserve">   Skin    </w:t>
      </w:r>
      <w:r>
        <w:t xml:space="preserve">   Spleen    </w:t>
      </w:r>
      <w:r>
        <w:t xml:space="preserve">   Stomach    </w:t>
      </w:r>
      <w:r>
        <w:t xml:space="preserve">   Teeth    </w:t>
      </w:r>
      <w:r>
        <w:t xml:space="preserve">   Tendon    </w:t>
      </w:r>
      <w:r>
        <w:t xml:space="preserve">  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anatomy</dc:title>
  <dcterms:created xsi:type="dcterms:W3CDTF">2021-10-11T09:22:44Z</dcterms:created>
  <dcterms:modified xsi:type="dcterms:W3CDTF">2021-10-11T09:22:44Z</dcterms:modified>
</cp:coreProperties>
</file>