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Human 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Glassy cartilage covering the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Connects the anterior inferior iliac spine to intestrochanteric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Fibrous articulation between between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Interarticular fibrocartilage seperating the articular surfaces of tibia and fibula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Joints present in pubic symphysis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Displacement of articulating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Partial dislocation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Tearing of connective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Connective tissue that attaches bone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Slightly movable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Freely movable joint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Fluid within the joint capsule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Joints connecting the bones of the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Immovable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Membrane surrounding joint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Inflammation of the bursa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Connective tissue that attaches muscle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Joint allowing folding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Space filled with synovial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Inflammation of joints seen in elderly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anatomy</dc:title>
  <dcterms:created xsi:type="dcterms:W3CDTF">2021-10-11T09:22:48Z</dcterms:created>
  <dcterms:modified xsi:type="dcterms:W3CDTF">2021-10-11T09:22:48Z</dcterms:modified>
</cp:coreProperties>
</file>