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anatomy and physiology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 and chemical changes that occur within the body (the building up and breaking down of substances)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removal of wastes that body parts produce as a result of their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changing of absorbed substances into forms that are chemically different from those that entered body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increase in body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a self-initiated change in an organism's  position or to its traveling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passage of substances through certain membranes, as when digestive products pass through the membrane that lines the intestine and enter body fluids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organism's ability to sense changes taking place inside or outside its body and to react to these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chemically and mechanically breaks down food substances into simpler forms that cells can absorb and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obtaining oxygen, using oxygen to release energy from food substances, and removing the resultant gaseous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branch of science that is concerned with the functions of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making a new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of substances within the body in body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branch of science that deals with the structure of body parts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anatomy and physiology </dc:title>
  <dcterms:created xsi:type="dcterms:W3CDTF">2021-10-11T09:21:26Z</dcterms:created>
  <dcterms:modified xsi:type="dcterms:W3CDTF">2021-10-11T09:21:26Z</dcterms:modified>
</cp:coreProperties>
</file>