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Disposing of the body’s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 that circulates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Urine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 contains millions of alveoli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Supports and protects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 you breathe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makes your bones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system starts in your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bone to other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Bloods vessels that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Nervous system organ that controls all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bone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Enables all the movements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Excretory organ that filters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and digests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2021-10-11T09:22:45Z</dcterms:created>
  <dcterms:modified xsi:type="dcterms:W3CDTF">2021-10-11T09:22:45Z</dcterms:modified>
</cp:coreProperties>
</file>