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Digestive system    </w:t>
      </w:r>
      <w:r>
        <w:t xml:space="preserve">   Cells    </w:t>
      </w:r>
      <w:r>
        <w:t xml:space="preserve">   Nutrients     </w:t>
      </w:r>
      <w:r>
        <w:t xml:space="preserve">   Waste    </w:t>
      </w:r>
      <w:r>
        <w:t xml:space="preserve">   Intestine    </w:t>
      </w:r>
      <w:r>
        <w:t xml:space="preserve">   Stomach    </w:t>
      </w:r>
      <w:r>
        <w:t xml:space="preserve">   Esophagus    </w:t>
      </w:r>
      <w:r>
        <w:t xml:space="preserve">   Mineral    </w:t>
      </w:r>
      <w:r>
        <w:t xml:space="preserve">   Vitamin    </w:t>
      </w:r>
      <w:r>
        <w:t xml:space="preserve">   Diet    </w:t>
      </w:r>
      <w:r>
        <w:t xml:space="preserve">   Diabetes    </w:t>
      </w:r>
      <w:r>
        <w:t xml:space="preserve">   Obese    </w:t>
      </w:r>
      <w:r>
        <w:t xml:space="preserve">   Reflex    </w:t>
      </w:r>
      <w:r>
        <w:t xml:space="preserve">   Nerve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2021-10-11T09:21:37Z</dcterms:created>
  <dcterms:modified xsi:type="dcterms:W3CDTF">2021-10-11T09:21:37Z</dcterms:modified>
</cp:coreProperties>
</file>