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shoulders    </w:t>
      </w:r>
      <w:r>
        <w:t xml:space="preserve">   waist    </w:t>
      </w:r>
      <w:r>
        <w:t xml:space="preserve">   hips    </w:t>
      </w:r>
      <w:r>
        <w:t xml:space="preserve">   head    </w:t>
      </w:r>
      <w:r>
        <w:t xml:space="preserve">   feet    </w:t>
      </w:r>
      <w:r>
        <w:t xml:space="preserve">   hands    </w:t>
      </w:r>
      <w:r>
        <w:t xml:space="preserve">   arms    </w:t>
      </w:r>
      <w:r>
        <w:t xml:space="preserve">   legs    </w:t>
      </w:r>
      <w:r>
        <w:t xml:space="preserve">   back    </w:t>
      </w:r>
      <w:r>
        <w:t xml:space="preserve">   neck    </w:t>
      </w:r>
      <w:r>
        <w:t xml:space="preserve">   spine    </w:t>
      </w:r>
      <w:r>
        <w:t xml:space="preserve">   stomach    </w:t>
      </w:r>
      <w:r>
        <w:t xml:space="preserve">   bottom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2021-10-12T20:47:05Z</dcterms:created>
  <dcterms:modified xsi:type="dcterms:W3CDTF">2021-10-12T20:47:05Z</dcterms:modified>
</cp:coreProperties>
</file>