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connects our nose to lungs?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bones are held together by a strong tissue called ..........................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two pairs of ribs are not connected to ...............................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Longest bone in human body is .....................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part of snakes helps them to  smell?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makes blood cells in our body?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joint is present in elbow.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connects our eye to brain.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numbers of bones in our backbone.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protects our lungs and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</dc:title>
  <dcterms:created xsi:type="dcterms:W3CDTF">2021-10-11T09:22:23Z</dcterms:created>
  <dcterms:modified xsi:type="dcterms:W3CDTF">2021-10-11T09:22:23Z</dcterms:modified>
</cp:coreProperties>
</file>