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body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them I can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head stands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2 of them inside me that take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pumps blood.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scratch with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of my hands have 5 of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skeleton is built with 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use it to smell.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 is full, I need to pee.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body is cover with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need them for strength.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toes are part of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hairdresser cuts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them I can listen to music</w:t>
            </w:r>
          </w:p>
        </w:tc>
      </w:tr>
    </w:tbl>
    <w:p>
      <w:pPr>
        <w:pStyle w:val="WordBankSmall"/>
      </w:pPr>
      <w:r>
        <w:t xml:space="preserve">   muscles    </w:t>
      </w:r>
      <w:r>
        <w:t xml:space="preserve">   eyes    </w:t>
      </w:r>
      <w:r>
        <w:t xml:space="preserve">   lungs    </w:t>
      </w:r>
      <w:r>
        <w:t xml:space="preserve">   bones    </w:t>
      </w:r>
      <w:r>
        <w:t xml:space="preserve">   feet    </w:t>
      </w:r>
      <w:r>
        <w:t xml:space="preserve">   fingers    </w:t>
      </w:r>
      <w:r>
        <w:t xml:space="preserve">   ears    </w:t>
      </w:r>
      <w:r>
        <w:t xml:space="preserve">   nails    </w:t>
      </w:r>
      <w:r>
        <w:t xml:space="preserve">   hair    </w:t>
      </w:r>
      <w:r>
        <w:t xml:space="preserve">   skin    </w:t>
      </w:r>
      <w:r>
        <w:t xml:space="preserve">   nose    </w:t>
      </w:r>
      <w:r>
        <w:t xml:space="preserve">   bladder    </w:t>
      </w:r>
      <w:r>
        <w:t xml:space="preserve">   heart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crossword puzzle</dc:title>
  <dcterms:created xsi:type="dcterms:W3CDTF">2021-10-12T20:24:46Z</dcterms:created>
  <dcterms:modified xsi:type="dcterms:W3CDTF">2021-10-12T20:24:46Z</dcterms:modified>
</cp:coreProperties>
</file>