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oxygenated    </w:t>
      </w:r>
      <w:r>
        <w:t xml:space="preserve">   kidney    </w:t>
      </w:r>
      <w:r>
        <w:t xml:space="preserve">   muscles    </w:t>
      </w:r>
      <w:r>
        <w:t xml:space="preserve">   veins    </w:t>
      </w:r>
      <w:r>
        <w:t xml:space="preserve">   pulse    </w:t>
      </w:r>
      <w:r>
        <w:t xml:space="preserve">   blood    </w:t>
      </w:r>
      <w:r>
        <w:t xml:space="preserve">   venacava    </w:t>
      </w:r>
      <w:r>
        <w:t xml:space="preserve">   aorta    </w:t>
      </w:r>
      <w:r>
        <w:t xml:space="preserve">   skelital    </w:t>
      </w:r>
      <w:r>
        <w:t xml:space="preserve">   digestive    </w:t>
      </w:r>
      <w:r>
        <w:t xml:space="preserve">   respiratory    </w:t>
      </w:r>
      <w:r>
        <w:t xml:space="preserve">   circulatory    </w:t>
      </w:r>
      <w:r>
        <w:t xml:space="preserve">   Organ    </w:t>
      </w:r>
      <w:r>
        <w:t xml:space="preserve">   Absorption    </w:t>
      </w:r>
      <w:r>
        <w:t xml:space="preserve">   Digestion    </w:t>
      </w:r>
      <w:r>
        <w:t xml:space="preserve">   mouth    </w:t>
      </w:r>
      <w:r>
        <w:t xml:space="preserve">   lungs    </w:t>
      </w:r>
      <w:r>
        <w:t xml:space="preserve">   heart    </w:t>
      </w:r>
      <w:r>
        <w:t xml:space="preserve">   Intestine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2021-10-11T09:22:38Z</dcterms:created>
  <dcterms:modified xsi:type="dcterms:W3CDTF">2021-10-11T09:22:38Z</dcterms:modified>
</cp:coreProperties>
</file>