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long, thin bone in the lower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knee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muscle that works without you even thinking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bone connects your upper body to the lower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muscles that are on top of your rib cage?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smallest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heaviest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bones protect your lungs?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33 individual and interlocking bones in your spinal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muscle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strongest muscle in the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attaches muscles to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muscle that helps move your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part of the body is the smallest muscle?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Ribcage    </w:t>
      </w:r>
      <w:r>
        <w:t xml:space="preserve">   Pelvis    </w:t>
      </w:r>
      <w:r>
        <w:t xml:space="preserve">   Stapes    </w:t>
      </w:r>
      <w:r>
        <w:t xml:space="preserve">   Fibula    </w:t>
      </w:r>
      <w:r>
        <w:t xml:space="preserve">   Patella    </w:t>
      </w:r>
      <w:r>
        <w:t xml:space="preserve">   Vertebrae     </w:t>
      </w:r>
      <w:r>
        <w:t xml:space="preserve">   Femur    </w:t>
      </w:r>
      <w:r>
        <w:t xml:space="preserve">   Heart    </w:t>
      </w:r>
      <w:r>
        <w:t xml:space="preserve">   Gluteus maximus    </w:t>
      </w:r>
      <w:r>
        <w:t xml:space="preserve">   Ear    </w:t>
      </w:r>
      <w:r>
        <w:t xml:space="preserve">   Tendons    </w:t>
      </w:r>
      <w:r>
        <w:t xml:space="preserve">   Masseters    </w:t>
      </w:r>
      <w:r>
        <w:t xml:space="preserve">   Deltoid    </w:t>
      </w:r>
      <w:r>
        <w:t xml:space="preserve">   Pectorals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bones and muscles</dc:title>
  <dcterms:created xsi:type="dcterms:W3CDTF">2021-10-11T09:23:22Z</dcterms:created>
  <dcterms:modified xsi:type="dcterms:W3CDTF">2021-10-11T09:23:22Z</dcterms:modified>
</cp:coreProperties>
</file>